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书名：数学小玩童  孩子的第一套数学概念启蒙绘本  母亲节的惊喜  4-5岁</w:t>
      </w:r>
    </w:p>
    <w:p>
      <w:r>
        <w:t>作者：本书编委会著</w:t>
      </w:r>
    </w:p>
    <w:p>
      <w:r>
        <w:t>出版社：深圳:海天出版社,2018.05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数学小玩童  孩子的第一套数学概念启蒙绘本  母亲节的惊喜  4-5岁 评论地址：https://www.jiaokey.com/book/detail/14496348.html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