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书名：细雨青灯似少年  琦君江南忆梦</w:t>
      </w:r>
    </w:p>
    <w:p>
      <w:r>
        <w:t>作者：琦君编</w:t>
      </w:r>
    </w:p>
    <w:p>
      <w:r>
        <w:t>出版社：北京:中国致公出版社,2018.09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细雨青灯似少年  琦君江南忆梦 评论地址：https://www.jiaokey.com/book/detail/14496381.html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