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作者：（古希腊）伊索著；赵庆华译</w:t>
      </w:r>
    </w:p>
    <w:p>
      <w:r>
        <w:t>出版社：北京:北京教育出版社,2018.06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伊索寓言 评论地址：https://www.jiaokey.com/book/detail/14496528.html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