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书名：机电设备电控与维修</w:t>
      </w:r>
    </w:p>
    <w:p>
      <w:r>
        <w:t>作者:单丽清，郑晓斌，张中波主编；尹亮，李永强，王少华副主编；张智艺参编</w:t>
      </w:r>
    </w:p>
    <w:p>
      <w:r>
        <w:t>出版社:北京：北京理工大学出版社</w:t>
      </w:r>
    </w:p>
    <w:p>
      <w:r>
        <w:t>出版日期：2018.07</w:t>
      </w:r>
    </w:p>
    <w:p>
      <w:r>
        <w:t>总页数：314</w:t>
      </w:r>
    </w:p>
    <w:p>
      <w:r>
        <w:t>更多请访问教客网:www.jiaokey.com</w:t>
      </w:r>
    </w:p>
    <w:p>
      <w:r>
        <w:t>机电设备电控与维修评论地址：https://www.jiaokey.com/book/detail/14496671.html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