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书名：我喜欢你的陪伴</w:t>
      </w:r>
    </w:p>
    <w:p>
      <w:r>
        <w:t>作者：曹文轩主编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我喜欢你的陪伴 评论地址：https://www.jiaokey.com/book/detail/14497226.html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