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书名：月亮和六便士</w:t>
      </w:r>
    </w:p>
    <w:p>
      <w:r>
        <w:t>作者：（英）毛姆著；赵文伟译</w:t>
      </w:r>
    </w:p>
    <w:p>
      <w:r>
        <w:t>出版社：成都:四川文艺出版社,2018.07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月亮和六便士 评论地址：https://www.jiaokey.com/book/detail/14497241.html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