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书名：托马斯和朋友情商主题绘本  弗莱恩不要太着急</w:t>
      </w:r>
    </w:p>
    <w:p>
      <w:r>
        <w:t>作者：本书编委会</w:t>
      </w:r>
    </w:p>
    <w:p>
      <w:r>
        <w:t>出版社：长沙:湖南少年儿童出版社,2018.09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托马斯和朋友情商主题绘本  弗莱恩不要太着急 评论地址：https://www.jiaokey.com/book/detail/14497245.html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