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书名：当我在一个仲夏清晨出走</w:t>
      </w:r>
    </w:p>
    <w:p>
      <w:r>
        <w:t>作者：（英）洛瑞·李著；王柯月译</w:t>
      </w:r>
    </w:p>
    <w:p>
      <w:r>
        <w:t>出版社：北京:新星出版社,2018.11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当我在一个仲夏清晨出走 评论地址：https://www.jiaokey.com/book/detail/14497270.html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