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书名：再见了，可鲁  2018版</w:t>
      </w:r>
    </w:p>
    <w:p>
      <w:r>
        <w:t>作者：（日）石黑谦吾著；（日）秋元良平摄著；新经典出品</w:t>
      </w:r>
    </w:p>
    <w:p>
      <w:r>
        <w:t>出版社：海口:南海出版公司,2018.11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再见了，可鲁  2018版 评论地址：https://www.jiaokey.com/book/detail/14497271.html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