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开心作文  全胜宝典  高中生议论文一本全</w:t>
      </w:r>
    </w:p>
    <w:p>
      <w:r>
        <w:rPr>
          <w:rFonts w:ascii="宋体" w:hAnsi="宋体" w:eastAsia="宋体"/>
          <w:sz w:val="24"/>
        </w:rPr>
        <w:t>王大绩主编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7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开心作文  全胜宝典  高中生议论文一本全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长沙:湖南教育出版社,2018.03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本书出售、求购地址：https://www.jiaokey.com/book/detail/14497366.html</w:t>
      </w:r>
    </w:p>
    <w:p>
      <w:r>
        <w:t>更多相关图书推荐：https://www.jiaokey.com</w:t>
      </w:r>
    </w:p>
    <w:p>
      <w:r>
        <w:t>王大绩主编 其他作品：https://www.jiaokey.com/tag/王大绩主编.html</w:t>
      </w:r>
    </w:p>
    <w:p>
      <w:r>
        <w:t>长沙:湖南教育出版社,2018.03 出版图书：https://www.jiaokey.com/tag/长沙:湖南教育出版社,2018.03.html</w:t>
      </w:r>
    </w:p>
    <w:p>
      <w:r>
        <w:t>关键词搜索：https://www.jiaokey.com/tag/议论文-写作-高中-教学参考资料.html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