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书名：丝路传奇  文成公主</w:t>
      </w:r>
    </w:p>
    <w:p>
      <w:r>
        <w:t>作者：王战黑</w:t>
      </w:r>
    </w:p>
    <w:p>
      <w:r>
        <w:t>出版社：上海:上海人民美术出版社,2018.05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丝路传奇  文成公主 评论地址：https://www.jiaokey.com/book/detail/14497381.html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