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书名：棉花糖卷  睡前5分钟</w:t>
      </w:r>
    </w:p>
    <w:p>
      <w:r>
        <w:t>作者：本书编委会</w:t>
      </w:r>
    </w:p>
    <w:p>
      <w:r>
        <w:t>出版社：长春:吉林摄影出版社,2018.04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棉花糖卷  睡前5分钟 评论地址：https://www.jiaokey.com/book/detail/14497476.html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