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书名：成语有意思  十二生肖</w:t>
      </w:r>
    </w:p>
    <w:p>
      <w:r>
        <w:t>作者：汉语大字典编纂处编著；木语青禾汤梦谣绘</w:t>
      </w:r>
    </w:p>
    <w:p>
      <w:r>
        <w:t>出版社：成都：四川辞书出版社</w:t>
      </w:r>
    </w:p>
    <w:p>
      <w:r>
        <w:t>出版日期：2018.05</w:t>
      </w:r>
    </w:p>
    <w:p>
      <w:r>
        <w:t>总页数：97</w:t>
      </w:r>
    </w:p>
    <w:p>
      <w:r>
        <w:t>更多请访问教客网: www.jiaokey.com</w:t>
      </w:r>
    </w:p>
    <w:p>
      <w:r>
        <w:t>成语有意思  十二生肖 评论地址：https://www.jiaokey.com/book/detail/14497479.html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