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书名：蒙台梭利教育思想与方法  第2版</w:t>
      </w:r>
    </w:p>
    <w:p>
      <w:r>
        <w:t>作者：吴晓丹主编</w:t>
      </w:r>
    </w:p>
    <w:p>
      <w:r>
        <w:t>出版社：上海:复旦大学出版社,2018.04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蒙台梭利教育思想与方法  第2版 评论地址：https://www.jiaokey.com/book/detail/14497512.html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