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书名：如果我是总统</w:t>
      </w:r>
    </w:p>
    <w:p>
      <w:r>
        <w:t>作者：（法）凯瑟琳·勒布朗克著</w:t>
      </w:r>
    </w:p>
    <w:p>
      <w:r>
        <w:t>出版社：长江少年儿童出版社</w:t>
      </w:r>
    </w:p>
    <w:p>
      <w:r>
        <w:t>出版日期：2018</w:t>
      </w:r>
    </w:p>
    <w:p>
      <w:r>
        <w:t>总页数：38</w:t>
      </w:r>
    </w:p>
    <w:p>
      <w:r>
        <w:t>更多请访问教客网: www.jiaokey.com</w:t>
      </w:r>
    </w:p>
    <w:p>
      <w:r>
        <w:t>如果我是总统 评论地址：https://www.jiaokey.com/book/detail/14497527.html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