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书名：从此爱上幼儿园  这些事情我不做</w:t>
      </w:r>
    </w:p>
    <w:p>
      <w:r>
        <w:t>作者：米吉卡编著；梁熙曼绘画</w:t>
      </w:r>
    </w:p>
    <w:p>
      <w:r>
        <w:t>出版社：长春：吉林美术出版社</w:t>
      </w:r>
    </w:p>
    <w:p>
      <w:r>
        <w:t>出版日期：2018.03</w:t>
      </w:r>
    </w:p>
    <w:p>
      <w:r>
        <w:t>总页数：32</w:t>
      </w:r>
    </w:p>
    <w:p>
      <w:r>
        <w:t>更多请访问教客网: www.jiaokey.com</w:t>
      </w:r>
    </w:p>
    <w:p>
      <w:r>
        <w:t>从此爱上幼儿园  这些事情我不做 评论地址：https://www.jiaokey.com/book/detail/14497548.html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