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儿童视觉大系  恐龙大陆  三叠纪决斗</w:t>
      </w:r>
    </w:p>
    <w:p>
      <w:r>
        <w:rPr>
          <w:rFonts w:ascii="宋体" w:hAnsi="宋体" w:eastAsia="宋体"/>
          <w:sz w:val="24"/>
        </w:rPr>
        <w:t>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儿童视觉大系  恐龙大陆  三叠纪决斗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本书出售、求购地址：https://www.jiaokey.com/book/detail/14497553.html</w:t>
      </w:r>
    </w:p>
    <w:p>
      <w:r>
        <w:t>更多相关图书推荐：https://www.jiaokey.com</w:t>
      </w:r>
    </w:p>
    <w:p>
      <w:r>
        <w:t>禹南主编 其他作品：https://www.jiaokey.com/tag/禹南主编.html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关键词搜索：https://www.jiaokey.com/tag/儿童视觉大系  恐龙大陆  三叠纪决斗.html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