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书名：《中国卡通》漫画书  花之森  6  漫画版</w:t>
      </w:r>
    </w:p>
    <w:p>
      <w:r>
        <w:t>作者：夸夸编绘</w:t>
      </w:r>
    </w:p>
    <w:p>
      <w:r>
        <w:t>出版社：北京:中国少年儿童出版社,2018.04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《中国卡通》漫画书  花之森  6  漫画版 评论地址：https://www.jiaokey.com/book/detail/14497586.html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