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美国小学分级阅读  五级  A  经济  本册适用于小学高段学生</w:t>
      </w:r>
    </w:p>
    <w:p>
      <w:r>
        <w:rPr>
          <w:rFonts w:ascii="宋体" w:hAnsi="宋体" w:eastAsia="宋体"/>
          <w:sz w:val="24"/>
        </w:rPr>
        <w:t>美国麦格劳希尔教育编；金漫青译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美国小学分级阅读  五级  A  经济  本册适用于小学高段学生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美国麦格劳希尔教育编；金漫青译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本书出售、求购地址：https://www.jiaokey.com/book/detail/14497609.html</w:t>
      </w:r>
    </w:p>
    <w:p>
      <w:r>
        <w:t>更多相关图书推荐：https://www.jiaokey.com</w:t>
      </w:r>
    </w:p>
    <w:p>
      <w:r>
        <w:t>美国麦格劳希尔教育编；金漫青译 其他作品：https://www.jiaokey.com/tag/美国麦格劳希尔教育编；金漫青译.html</w:t>
      </w:r>
    </w:p>
    <w:p>
      <w:r>
        <w:t>杭州:浙江教育出版社,2018.03 出版图书：https://www.jiaokey.com/tag/杭州:浙江教育出版社,2018.03.html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