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书名：社会栋梁  四幕剧</w:t>
      </w:r>
    </w:p>
    <w:p>
      <w:r>
        <w:t>作者：（挪威）易卜生（Henrikibsen）著；孙熙译</w:t>
      </w:r>
    </w:p>
    <w:p>
      <w:r>
        <w:t>出版社：上海:上海三联书店,2018.04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社会栋梁  四幕剧 评论地址：https://www.jiaokey.com/book/detail/14497710.html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