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</w:t>
      </w:r>
    </w:p>
    <w:p>
      <w:r>
        <w:t>作者：辜正坤主编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维洛那二绅士 评论地址：https://www.jiaokey.com/book/detail/14497744.html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