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基于人工智能的行人流模拟与仿真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基于人工智能的行人流模拟与仿真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本书出售、求购地址：https://www.jiaokey.com/book/detail/14497828.html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关键词搜索：https://www.jiaokey.com/tag/基于人工智能的行人流模拟与仿真.html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