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书名：虚拟现实技术及应用</w:t>
      </w:r>
    </w:p>
    <w:p>
      <w:r>
        <w:t>作者：殷宏，綦秀利，廖湘琳，张所娟，余晓晗编著</w:t>
      </w:r>
    </w:p>
    <w:p>
      <w:r>
        <w:t>出版社：北京：国防工业出版社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虚拟现实技术及应用 评论地址：https://www.jiaokey.com/book/detail/14498053.html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