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深度思考  人工智能的终点与人类创造力的起点</w:t>
      </w:r>
    </w:p>
    <w:p>
      <w:r>
        <w:rPr>
          <w:rFonts w:ascii="宋体" w:hAnsi="宋体" w:eastAsia="宋体"/>
          <w:sz w:val="24"/>
        </w:rPr>
        <w:t>（俄罗斯）加里·卡斯帕罗夫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深度思考  人工智能的终点与人类创造力的起点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（俄罗斯）加里·卡斯帕罗夫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本书出售、求购地址：https://www.jiaokey.com/book/detail/14498232.html</w:t>
      </w:r>
    </w:p>
    <w:p>
      <w:r>
        <w:t>更多相关图书推荐：https://www.jiaokey.com</w:t>
      </w:r>
    </w:p>
    <w:p>
      <w:r>
        <w:t>（俄罗斯）加里·卡斯帕罗夫 其他作品：https://www.jiaokey.com/tag/（俄罗斯）加里·卡斯帕罗夫.html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关键词搜索：https://www.jiaokey.com/tag/深度思考  人工智能的终点与人类创造力的起点.html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