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作者：安庆黄梅戏剧院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杨门女将 评论地址：https://www.jiaokey.com/book/detail/14498423.html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