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书名：张保童抗婚</w:t>
      </w:r>
    </w:p>
    <w:p>
      <w:r>
        <w:t>作者：田砚农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张保童抗婚 评论地址：https://www.jiaokey.com/book/detail/14498549.html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