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书名：新撰游觉往来  翻字  训读  索引</w:t>
      </w:r>
    </w:p>
    <w:p>
      <w:r>
        <w:t>作者：具香著</w:t>
      </w:r>
    </w:p>
    <w:p>
      <w:r>
        <w:t>出版社：长春:东北师范大学出版社,2018.05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新撰游觉往来  翻字  训读  索引 评论地址：https://www.jiaokey.com/book/detail/14498833.html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