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书名：书林清话外二种</w:t>
      </w:r>
    </w:p>
    <w:p>
      <w:r>
        <w:t>作者：叶德辉著；漆永祥点校</w:t>
      </w:r>
    </w:p>
    <w:p>
      <w:r>
        <w:t>出版社：北京联合出版公司,2018.04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书林清话外二种 评论地址：https://www.jiaokey.com/book/detail/14498839.html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