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书名：双洲记  政党国际交往亲历</w:t>
      </w:r>
    </w:p>
    <w:p>
      <w:r>
        <w:t>作者：艾平著</w:t>
      </w:r>
    </w:p>
    <w:p>
      <w:r>
        <w:t>出版社：北京:当代世界出版社,2018.10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双洲记  政党国际交往亲历 评论地址：https://www.jiaokey.com/book/detail/14498923.html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