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书名：弗朗兹故事全集  弗朗兹的圣诞故事</w:t>
      </w:r>
    </w:p>
    <w:p>
      <w:r>
        <w:t>作者：（奥）克里斯蒂娜·涅斯特林格著；（德）艾哈德·迪特尔插图；湘雪译</w:t>
      </w:r>
    </w:p>
    <w:p>
      <w:r>
        <w:t>出版社：南昌:二十一世纪出版社,2016.08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弗朗兹故事全集  弗朗兹的圣诞故事 评论地址：https://www.jiaokey.com/book/detail/14499061.html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