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书名：“深潜”院士  “蛟龙”号总设计师徐芑南的故事  平装版</w:t>
      </w:r>
    </w:p>
    <w:p>
      <w:r>
        <w:t>作者：李炳银主编；许晨著</w:t>
      </w:r>
    </w:p>
    <w:p>
      <w:r>
        <w:t>出版社：太原:希望出版社,2017.09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“深潜”院士  “蛟龙”号总设计师徐芑南的故事  平装版 评论地址：https://www.jiaokey.com/book/detail/14499129.html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