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书名：沙漠著绿  王文彪治沙团队的故事</w:t>
      </w:r>
    </w:p>
    <w:p>
      <w:r>
        <w:t>作者：李炳银主编；唐哲&lt;font color=Red&gt;著&lt;/font&gt;</w:t>
      </w:r>
    </w:p>
    <w:p>
      <w:r>
        <w:t>出版社：太原:希望出版社,2017.06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沙漠著绿  王文彪治沙团队的故事 评论地址：https://www.jiaokey.com/book/detail/14499131.html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