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“小溜溜”溜了  全彩典藏版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“小溜溜”溜了  全彩典藏版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本书出售、求购地址：https://www.jiaokey.com/book/detail/14499149.html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关键词搜索：https://www.jiaokey.com/tag/“小溜溜”溜了  全彩典藏版.html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