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小飞熊动物童话王国  佛兰德斯的狗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小飞熊动物童话王国  佛兰德斯的狗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本书出售、求购地址：https://www.jiaokey.com/book/detail/14499161.html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关键词搜索：https://www.jiaokey.com/tag/小飞熊动物童话王国  佛兰德斯的狗.html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