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书名：中国儿童文学名家名作典藏  小贝流浪记</w:t>
      </w:r>
    </w:p>
    <w:p>
      <w:r>
        <w:t>作者：孙幼军著；蓝色梦境工作室绘</w:t>
      </w:r>
    </w:p>
    <w:p>
      <w:r>
        <w:t>出版社：贵阳:贵州人民出版社,2013.05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中国儿童文学名家名作典藏  小贝流浪记 评论地址：https://www.jiaokey.com/book/detail/14499169.html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