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书名：成都姑娘</w:t>
      </w:r>
    </w:p>
    <w:p>
      <w:r>
        <w:t>作者：李莉娟著；博集天卷</w:t>
      </w:r>
    </w:p>
    <w:p>
      <w:r>
        <w:t>出版社：长沙:湖南文艺出版社,2018.07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成都姑娘 评论地址：https://www.jiaokey.com/book/detail/14499181.html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