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我国企业劳动关系  和谐指数构建与应用研究</w:t>
      </w:r>
    </w:p>
    <w:p>
      <w:r>
        <w:rPr>
          <w:rFonts w:ascii="宋体" w:hAnsi="宋体" w:eastAsia="宋体"/>
          <w:sz w:val="24"/>
        </w:rPr>
        <w:t>于桂兰，渠邕，孙瑜，梁潇杰著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我国企业劳动关系  和谐指数构建与应用研究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于桂兰，渠邕，孙瑜，梁潇杰著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本书出售、求购地址：https://www.jiaokey.com/book/detail/14499208.html</w:t>
      </w:r>
    </w:p>
    <w:p>
      <w:r>
        <w:t>更多相关图书推荐：https://www.jiaokey.com</w:t>
      </w:r>
    </w:p>
    <w:p>
      <w:r>
        <w:t>于桂兰，渠邕，孙瑜，梁潇杰著 其他作品：https://www.jiaokey.com/tag/于桂兰，渠邕，孙瑜，梁潇杰著.html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关键词搜索：https://www.jiaokey.com/tag/我国企业劳动关系  和谐指数构建与应用研究.html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