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书名：回望秋山  现代卷</w:t>
      </w:r>
    </w:p>
    <w:p>
      <w:r>
        <w:t>作者：李松著</w:t>
      </w:r>
    </w:p>
    <w:p>
      <w:r>
        <w:t>出版社：南宁:广西美术出版社,2017.09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回望秋山  现代卷 评论地址：https://www.jiaokey.com/book/detail/14499290.html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