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5000吨起重铺管船电气设备原理与使用维护系列丛书  船舶自动化及推进控制系统  第6分册</w:t>
      </w:r>
    </w:p>
    <w:p>
      <w:r>
        <w:rPr>
          <w:rFonts w:ascii="宋体" w:hAnsi="宋体" w:eastAsia="宋体"/>
          <w:sz w:val="24"/>
        </w:rPr>
        <w:t>王华胜总主编；丁相强本册主编；高伟卫本册副主编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5000吨起重铺管船电气设备原理与使用维护系列丛书  船舶自动化及推进控制系统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王华胜总主编；丁相强本册主编；高伟卫本册副主编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本书出售、求购地址：https://www.jiaokey.com/book/detail/14499404.html</w:t>
      </w:r>
    </w:p>
    <w:p>
      <w:r>
        <w:t>更多相关图书推荐：https://www.jiaokey.com</w:t>
      </w:r>
    </w:p>
    <w:p>
      <w:r>
        <w:t>王华胜总主编；丁相强本册主编；高伟卫本册副主编 其他作品：https://www.jiaokey.com/tag/王华胜总主编；丁相强本册主编；高伟卫本册副主编.html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关键词搜索：https://www.jiaokey.com/tag/5000吨起重铺管船电气设备原理与使用维护系列丛书  船舶自动化及推进控制系统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