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DK怀孕百科</w:t>
      </w:r>
    </w:p>
    <w:p>
      <w:r>
        <w:rPr>
          <w:rFonts w:ascii="宋体" w:hAnsi="宋体" w:eastAsia="宋体"/>
          <w:sz w:val="24"/>
        </w:rPr>
        <w:t>（英）钱德里玛·比斯瓦斯（Chandrima Biswas）主编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DK怀孕百科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（英）钱德里玛·比斯瓦斯（Chandrima Biswas）主编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本书出售、求购地址：https://www.jiaokey.com/book/detail/14499503.html</w:t>
      </w:r>
    </w:p>
    <w:p>
      <w:r>
        <w:t>更多相关图书推荐：https://www.jiaokey.com</w:t>
      </w:r>
    </w:p>
    <w:p>
      <w:r>
        <w:t>（英）钱德里玛·比斯瓦斯（Chandrima Biswas）主编 其他作品：https://www.jiaokey.com/tag/（英）钱德里玛·比斯瓦斯（Chandrima Biswas）主编.html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关键词搜索：https://www.jiaokey.com/tag/DK怀孕百科.html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