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大数据与人工智能研究</w:t>
      </w:r>
    </w:p>
    <w:p>
      <w:r>
        <w:rPr>
          <w:rFonts w:ascii="宋体" w:hAnsi="宋体" w:eastAsia="宋体"/>
          <w:sz w:val="24"/>
        </w:rPr>
        <w:t>王莉，宋兴祖，陈志宝著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大数据与人工智能研究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王莉，宋兴祖，陈志宝著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本书出售、求购地址：https://www.jiaokey.com/book/detail/14499554.html</w:t>
      </w:r>
    </w:p>
    <w:p>
      <w:r>
        <w:t>更多相关图书推荐：https://www.jiaokey.com</w:t>
      </w:r>
    </w:p>
    <w:p>
      <w:r>
        <w:t>王莉，宋兴祖，陈志宝著 其他作品：https://www.jiaokey.com/tag/王莉，宋兴祖，陈志宝著.html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关键词搜索：https://www.jiaokey.com/tag/大数据与人工智能研究.html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