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你就是奇迹  战胜肿瘤君的心理康复方法</w:t>
      </w:r>
    </w:p>
    <w:p>
      <w:r>
        <w:rPr>
          <w:rFonts w:ascii="宋体" w:hAnsi="宋体" w:eastAsia="宋体"/>
          <w:sz w:val="24"/>
        </w:rPr>
        <w:t>唐婧，孔令雪著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你就是奇迹  战胜肿瘤君的心理康复方法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唐婧，孔令雪著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本书出售、求购地址：https://www.jiaokey.com/book/detail/14499563.html</w:t>
      </w:r>
    </w:p>
    <w:p>
      <w:r>
        <w:t>更多相关图书推荐：https://www.jiaokey.com</w:t>
      </w:r>
    </w:p>
    <w:p>
      <w:r>
        <w:t>唐婧，孔令雪著 其他作品：https://www.jiaokey.com/tag/唐婧，孔令雪著.html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关键词搜索：https://www.jiaokey.com/tag/你就是奇迹  战胜肿瘤君的心理康复方法.html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