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面向“工程教育认证”计算机系列课程规划教材  数字逻辑与组成原理实践教程</w:t>
      </w:r>
    </w:p>
    <w:p>
      <w:r>
        <w:rPr>
          <w:rFonts w:ascii="宋体" w:hAnsi="宋体" w:eastAsia="宋体"/>
          <w:sz w:val="24"/>
        </w:rPr>
        <w:t>张冬冬，王力生，郭玉臣编著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面向“工程教育认证”计算机系列课程规划教材  数字逻辑与组成原理实践教程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张冬冬，王力生，郭玉臣编著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本书出售、求购地址：https://www.jiaokey.com/book/detail/14499574.html</w:t>
      </w:r>
    </w:p>
    <w:p>
      <w:r>
        <w:t>更多相关图书推荐：https://www.jiaokey.com</w:t>
      </w:r>
    </w:p>
    <w:p>
      <w:r>
        <w:t>张冬冬，王力生，郭玉臣编著 其他作品：https://www.jiaokey.com/tag/张冬冬，王力生，郭玉臣编著.html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关键词搜索：https://www.jiaokey.com/tag/面向“工程教育认证”计算机系列课程规划教材  数字逻辑与组成原理实践教程.html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