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数据科学与大数据技术导论实验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数据科学与大数据技术导论实验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本书出售、求购地址：https://www.jiaokey.com/book/detail/14499583.html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关键词搜索：https://www.jiaokey.com/tag/数据科学与大数据技术导论实验.html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