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书名：不为人知的奥德修斯</w:t>
      </w:r>
    </w:p>
    <w:p>
      <w:r>
        <w:t>作者：（美）诺特维克 Thomas van Nortwick；于浩，曾航，安蒨</w:t>
      </w:r>
    </w:p>
    <w:p>
      <w:r>
        <w:t>出版社：北京:华夏出版社,2018.10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不为人知的奥德修斯 评论地址：https://www.jiaokey.com/book/detail/14499620.html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