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信任脑  来自神经科学的道德认识</w:t>
      </w:r>
    </w:p>
    <w:p>
      <w:r>
        <w:rPr>
          <w:rFonts w:ascii="宋体" w:hAnsi="宋体" w:eastAsia="宋体"/>
          <w:sz w:val="24"/>
        </w:rPr>
        <w:t>（美）帕特里夏·S.丘奇兰德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信任脑  来自神经科学的道德认识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（美）帕特里夏·S.丘奇兰德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本书出售、求购地址：https://www.jiaokey.com/book/detail/14499669.html</w:t>
      </w:r>
    </w:p>
    <w:p>
      <w:r>
        <w:t>更多相关图书推荐：https://www.jiaokey.com</w:t>
      </w:r>
    </w:p>
    <w:p>
      <w:r>
        <w:t>（美）帕特里夏·S.丘奇兰德 其他作品：https://www.jiaokey.com/tag/（美）帕特里夏·S.丘奇兰德.html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关键词搜索：https://www.jiaokey.com/tag/信任脑  来自神经科学的道德认识.html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