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滤波与系统辨识  最小二乘法</w:t>
      </w:r>
    </w:p>
    <w:p>
      <w:r>
        <w:rPr>
          <w:rFonts w:ascii="宋体" w:hAnsi="宋体" w:eastAsia="宋体"/>
          <w:sz w:val="24"/>
        </w:rPr>
        <w:t>（荷）米歇尔·沃哈根（Michel Verhaegen），文森特·沃达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滤波与系统辨识  最小二乘法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（荷）米歇尔·沃哈根（Michel Verhaegen），文森特·沃达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本书出售、求购地址：https://www.jiaokey.com/book/detail/14499702.html</w:t>
      </w:r>
    </w:p>
    <w:p>
      <w:r>
        <w:t>更多相关图书推荐：https://www.jiaokey.com</w:t>
      </w:r>
    </w:p>
    <w:p>
      <w:r>
        <w:t>（荷）米歇尔·沃哈根（Michel Verhaegen），文森特·沃达 其他作品：https://www.jiaokey.com/tag/（荷）米歇尔·沃哈根（Michel Verhaegen），文森特·沃达.html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关键词搜索：https://www.jiaokey.com/tag/滤波与系统辨识  最小二乘法.html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