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分析与检验技术类专业职业技能培训教材  化学分析与电化学分析技术及应用</w:t>
      </w:r>
    </w:p>
    <w:p>
      <w:r>
        <w:rPr>
          <w:rFonts w:ascii="宋体" w:hAnsi="宋体" w:eastAsia="宋体"/>
          <w:sz w:val="24"/>
        </w:rPr>
        <w:t>王炳强著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分析与检验技术类专业职业技能培训教材  化学分析与电化学分析技术及应用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本书出售、求购地址：https://www.jiaokey.com/book/detail/14499720.html</w:t>
      </w:r>
    </w:p>
    <w:p>
      <w:r>
        <w:t>更多相关图书推荐：https://www.jiaokey.com</w:t>
      </w:r>
    </w:p>
    <w:p>
      <w:r>
        <w:t>王炳强著 其他作品：https://www.jiaokey.com/tag/王炳强著.html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关键词搜索：https://www.jiaokey.com/tag/分析与检验技术类专业职业技能培训教材  化学分析与电化学分析技术及应用.html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