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苗族谚语格言精选  苗汉对照</w:t>
      </w:r>
    </w:p>
    <w:p>
      <w:r>
        <w:rPr>
          <w:rFonts w:ascii="宋体" w:hAnsi="宋体" w:eastAsia="宋体"/>
          <w:sz w:val="24"/>
        </w:rPr>
        <w:t>吴一文，吴德杰，今旦搜集整理译注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苗族谚语格言精选  苗汉对照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吴一文，吴德杰，今旦搜集整理译注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本书出售、求购地址：https://www.jiaokey.com/book/detail/14500060.html</w:t>
      </w:r>
    </w:p>
    <w:p>
      <w:r>
        <w:t>更多相关图书推荐：https://www.jiaokey.com</w:t>
      </w:r>
    </w:p>
    <w:p>
      <w:r>
        <w:t>吴一文，吴德杰，今旦搜集整理译注 其他作品：https://www.jiaokey.com/tag/吴一文，吴德杰，今旦搜集整理译注.html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关键词搜索：https://www.jiaokey.com/tag/苗族谚语格言精选  苗汉对照.html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