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书名：神逸妙能  中国传统艺术  中国文化四季</w:t>
      </w:r>
    </w:p>
    <w:p>
      <w:r>
        <w:t>作者：刘娅萍，宋述林总主编</w:t>
      </w:r>
    </w:p>
    <w:p>
      <w:r>
        <w:t>出版社：济南:山东大学出版社,2017.10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神逸妙能  中国传统艺术  中国文化四季 评论地址：https://www.jiaokey.com/book/detail/14500294.html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